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FC67" w14:textId="26BBDE5F" w:rsidR="00466479" w:rsidRPr="00A12FC2" w:rsidRDefault="00000000" w:rsidP="007D5EE1">
      <w:pPr>
        <w:jc w:val="both"/>
        <w:rPr>
          <w:rFonts w:ascii="Arial" w:hAnsi="Arial" w:cs="Arial"/>
          <w:lang w:val="es-CO"/>
        </w:rPr>
      </w:pPr>
      <w:r w:rsidRPr="00A12FC2">
        <w:rPr>
          <w:rFonts w:ascii="Arial" w:hAnsi="Arial" w:cs="Arial"/>
          <w:lang w:val="es-CO"/>
        </w:rPr>
        <w:t>Nombre del Colegio o Institución Educativa</w:t>
      </w:r>
      <w:r w:rsidR="002C1B8C" w:rsidRPr="00A12FC2">
        <w:rPr>
          <w:rFonts w:ascii="Arial" w:hAnsi="Arial" w:cs="Arial"/>
          <w:lang w:val="es-CO"/>
        </w:rPr>
        <w:t xml:space="preserve"> (logo)</w:t>
      </w:r>
    </w:p>
    <w:p w14:paraId="07DC43AF" w14:textId="77777777" w:rsidR="00466479" w:rsidRPr="00A12FC2" w:rsidRDefault="00000000" w:rsidP="007D5EE1">
      <w:pPr>
        <w:jc w:val="both"/>
        <w:rPr>
          <w:rFonts w:ascii="Arial" w:hAnsi="Arial" w:cs="Arial"/>
          <w:lang w:val="es-CO"/>
        </w:rPr>
      </w:pPr>
      <w:proofErr w:type="spellStart"/>
      <w:r w:rsidRPr="00A12FC2">
        <w:rPr>
          <w:rFonts w:ascii="Arial" w:hAnsi="Arial" w:cs="Arial"/>
          <w:lang w:val="es-CO"/>
        </w:rPr>
        <w:t>Nit</w:t>
      </w:r>
      <w:proofErr w:type="spellEnd"/>
      <w:r w:rsidRPr="00A12FC2">
        <w:rPr>
          <w:rFonts w:ascii="Arial" w:hAnsi="Arial" w:cs="Arial"/>
          <w:lang w:val="es-CO"/>
        </w:rPr>
        <w:t>: [Número]</w:t>
      </w:r>
    </w:p>
    <w:p w14:paraId="281D3A54" w14:textId="06711086" w:rsidR="00466479" w:rsidRPr="00A12FC2" w:rsidRDefault="007D5EE1" w:rsidP="007D5EE1">
      <w:pPr>
        <w:jc w:val="both"/>
        <w:rPr>
          <w:rFonts w:ascii="Arial" w:hAnsi="Arial" w:cs="Arial"/>
          <w:lang w:val="es-CO"/>
        </w:rPr>
      </w:pPr>
      <w:r w:rsidRPr="00A12FC2">
        <w:rPr>
          <w:rFonts w:ascii="Arial" w:hAnsi="Arial" w:cs="Arial"/>
          <w:lang w:val="es-CO"/>
        </w:rPr>
        <w:t>[</w:t>
      </w:r>
      <w:proofErr w:type="gramStart"/>
      <w:r w:rsidRPr="00A12FC2">
        <w:rPr>
          <w:rFonts w:ascii="Arial" w:hAnsi="Arial" w:cs="Arial"/>
          <w:lang w:val="es-CO"/>
        </w:rPr>
        <w:t>Ciudad ]</w:t>
      </w:r>
      <w:proofErr w:type="gramEnd"/>
      <w:r w:rsidRPr="00A12FC2">
        <w:rPr>
          <w:rFonts w:ascii="Arial" w:hAnsi="Arial" w:cs="Arial"/>
          <w:lang w:val="es-CO"/>
        </w:rPr>
        <w:t>, [Fecha completa]</w:t>
      </w:r>
    </w:p>
    <w:p w14:paraId="7E2E0D06" w14:textId="413DAF96" w:rsidR="007D5EE1" w:rsidRPr="00A12FC2" w:rsidRDefault="00000000" w:rsidP="007D5EE1">
      <w:pPr>
        <w:rPr>
          <w:rFonts w:ascii="Arial" w:hAnsi="Arial" w:cs="Arial"/>
          <w:lang w:val="es-CO"/>
        </w:rPr>
      </w:pPr>
      <w:r w:rsidRPr="00A12FC2">
        <w:rPr>
          <w:rFonts w:ascii="Arial" w:hAnsi="Arial" w:cs="Arial"/>
          <w:lang w:val="es-CO"/>
        </w:rPr>
        <w:br/>
      </w:r>
      <w:r w:rsidR="007D5EE1" w:rsidRPr="00A12FC2">
        <w:rPr>
          <w:rFonts w:ascii="Arial" w:hAnsi="Arial" w:cs="Arial"/>
          <w:lang w:val="es-CO"/>
        </w:rPr>
        <w:t>Señores</w:t>
      </w:r>
      <w:r w:rsidR="007D5EE1" w:rsidRPr="00A12FC2">
        <w:rPr>
          <w:rFonts w:ascii="Arial" w:hAnsi="Arial" w:cs="Arial"/>
          <w:lang w:val="es-CO"/>
        </w:rPr>
        <w:br/>
        <w:t>Departamento de Admisiones</w:t>
      </w:r>
      <w:r w:rsidR="007D5EE1" w:rsidRPr="00A12FC2">
        <w:rPr>
          <w:rFonts w:ascii="Arial" w:hAnsi="Arial" w:cs="Arial"/>
          <w:lang w:val="es-CO"/>
        </w:rPr>
        <w:br/>
        <w:t>Universidad del Norte</w:t>
      </w:r>
    </w:p>
    <w:p w14:paraId="128F68C0" w14:textId="5171920D" w:rsidR="00466479" w:rsidRPr="00A12FC2" w:rsidRDefault="002C1B8C" w:rsidP="00A12FC2">
      <w:pPr>
        <w:jc w:val="both"/>
        <w:rPr>
          <w:rFonts w:ascii="Arial" w:hAnsi="Arial" w:cs="Arial"/>
          <w:lang w:val="es-CO"/>
        </w:rPr>
      </w:pPr>
      <w:r w:rsidRPr="00A12FC2">
        <w:rPr>
          <w:rFonts w:ascii="Arial" w:hAnsi="Arial" w:cs="Arial"/>
          <w:lang w:val="es-CO"/>
        </w:rPr>
        <w:t xml:space="preserve">El colegio [Nombre del colegio], dando cumplimiento al Programa del Diploma de la Organización de [IB </w:t>
      </w:r>
      <w:proofErr w:type="spellStart"/>
      <w:r w:rsidRPr="00A12FC2">
        <w:rPr>
          <w:rFonts w:ascii="Arial" w:hAnsi="Arial" w:cs="Arial"/>
          <w:lang w:val="es-CO"/>
        </w:rPr>
        <w:t>Bachilletaro</w:t>
      </w:r>
      <w:proofErr w:type="spellEnd"/>
      <w:r w:rsidRPr="00A12FC2">
        <w:rPr>
          <w:rFonts w:ascii="Arial" w:hAnsi="Arial" w:cs="Arial"/>
          <w:lang w:val="es-CO"/>
        </w:rPr>
        <w:t xml:space="preserve"> Internacional, AP </w:t>
      </w:r>
      <w:proofErr w:type="spellStart"/>
      <w:r w:rsidRPr="00A12FC2">
        <w:rPr>
          <w:rFonts w:ascii="Arial" w:hAnsi="Arial" w:cs="Arial"/>
          <w:lang w:val="es-CO"/>
        </w:rPr>
        <w:t>Advanced</w:t>
      </w:r>
      <w:proofErr w:type="spellEnd"/>
      <w:r w:rsidRPr="00A12FC2">
        <w:rPr>
          <w:rFonts w:ascii="Arial" w:hAnsi="Arial" w:cs="Arial"/>
          <w:lang w:val="es-CO"/>
        </w:rPr>
        <w:t xml:space="preserve"> </w:t>
      </w:r>
      <w:proofErr w:type="spellStart"/>
      <w:r w:rsidRPr="00A12FC2">
        <w:rPr>
          <w:rFonts w:ascii="Arial" w:hAnsi="Arial" w:cs="Arial"/>
          <w:lang w:val="es-CO"/>
        </w:rPr>
        <w:t>Placement</w:t>
      </w:r>
      <w:proofErr w:type="spellEnd"/>
      <w:r w:rsidRPr="00A12FC2">
        <w:rPr>
          <w:rFonts w:ascii="Arial" w:hAnsi="Arial" w:cs="Arial"/>
          <w:lang w:val="es-CO"/>
        </w:rPr>
        <w:t xml:space="preserve"> o </w:t>
      </w:r>
      <w:proofErr w:type="gramStart"/>
      <w:r w:rsidRPr="00A12FC2">
        <w:rPr>
          <w:rFonts w:ascii="Arial" w:hAnsi="Arial" w:cs="Arial"/>
          <w:lang w:val="es-CO"/>
        </w:rPr>
        <w:t>Cambridge  IGCSE</w:t>
      </w:r>
      <w:proofErr w:type="gramEnd"/>
      <w:r w:rsidRPr="00A12FC2">
        <w:rPr>
          <w:rFonts w:ascii="Arial" w:hAnsi="Arial" w:cs="Arial"/>
          <w:lang w:val="es-CO"/>
        </w:rPr>
        <w:t>], hace constar a través de esta comunicación que el estudiante [nombre del estudiante] curs</w:t>
      </w:r>
      <w:r w:rsidR="00A12FC2" w:rsidRPr="00A12FC2">
        <w:rPr>
          <w:rFonts w:ascii="Arial" w:hAnsi="Arial" w:cs="Arial"/>
          <w:lang w:val="es-CO"/>
        </w:rPr>
        <w:t>ó</w:t>
      </w:r>
      <w:r w:rsidRPr="00A12FC2">
        <w:rPr>
          <w:rFonts w:ascii="Arial" w:hAnsi="Arial" w:cs="Arial"/>
          <w:lang w:val="es-CO"/>
        </w:rPr>
        <w:t xml:space="preserve"> las siguientes asignaturas y obtuvo las </w:t>
      </w:r>
      <w:proofErr w:type="spellStart"/>
      <w:r w:rsidRPr="00A12FC2">
        <w:rPr>
          <w:rFonts w:ascii="Arial" w:hAnsi="Arial" w:cs="Arial"/>
          <w:lang w:val="es-CO"/>
        </w:rPr>
        <w:t>calif</w:t>
      </w:r>
      <w:r w:rsidRPr="00A12FC2">
        <w:rPr>
          <w:rFonts w:ascii="Arial" w:hAnsi="Arial" w:cs="Arial"/>
        </w:rPr>
        <w:t>icaciones</w:t>
      </w:r>
      <w:proofErr w:type="spellEnd"/>
      <w:r w:rsidRPr="00A12FC2">
        <w:rPr>
          <w:rFonts w:ascii="Arial" w:hAnsi="Arial" w:cs="Arial"/>
        </w:rPr>
        <w:t xml:space="preserve"> finales que se </w:t>
      </w:r>
      <w:proofErr w:type="spellStart"/>
      <w:r w:rsidRPr="00A12FC2">
        <w:rPr>
          <w:rFonts w:ascii="Arial" w:hAnsi="Arial" w:cs="Arial"/>
        </w:rPr>
        <w:t>proporcionan</w:t>
      </w:r>
      <w:proofErr w:type="spellEnd"/>
      <w:r w:rsidRPr="00A12FC2">
        <w:rPr>
          <w:rFonts w:ascii="Arial" w:hAnsi="Arial" w:cs="Arial"/>
        </w:rPr>
        <w:t xml:space="preserve"> a </w:t>
      </w:r>
      <w:r w:rsidRPr="00A12FC2">
        <w:rPr>
          <w:rFonts w:ascii="Arial" w:hAnsi="Arial" w:cs="Arial"/>
          <w:lang w:val="es-CO"/>
        </w:rPr>
        <w:t>continuación:</w:t>
      </w:r>
      <w:r w:rsidRPr="00A12FC2">
        <w:rPr>
          <w:rFonts w:ascii="Arial" w:hAnsi="Arial" w:cs="Arial"/>
          <w:lang w:val="es-CO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2C1B8C" w:rsidRPr="00A12FC2" w14:paraId="4A8B500C" w14:textId="77777777" w:rsidTr="00C66548">
        <w:trPr>
          <w:trHeight w:val="735"/>
        </w:trPr>
        <w:tc>
          <w:tcPr>
            <w:tcW w:w="2549" w:type="dxa"/>
          </w:tcPr>
          <w:p w14:paraId="22B25994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  <w:proofErr w:type="spellStart"/>
            <w:r w:rsidRPr="00A12FC2">
              <w:rPr>
                <w:rFonts w:ascii="Arial" w:hAnsi="Arial" w:cs="Arial"/>
              </w:rPr>
              <w:t>Asignatura</w:t>
            </w:r>
            <w:proofErr w:type="spellEnd"/>
          </w:p>
        </w:tc>
        <w:tc>
          <w:tcPr>
            <w:tcW w:w="2549" w:type="dxa"/>
          </w:tcPr>
          <w:p w14:paraId="2F2355B6" w14:textId="1EB38960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  <w:r w:rsidRPr="00A12FC2">
              <w:rPr>
                <w:rFonts w:ascii="Arial" w:hAnsi="Arial" w:cs="Arial"/>
              </w:rPr>
              <w:t xml:space="preserve">Nivel </w:t>
            </w:r>
          </w:p>
        </w:tc>
        <w:tc>
          <w:tcPr>
            <w:tcW w:w="2549" w:type="dxa"/>
          </w:tcPr>
          <w:p w14:paraId="58CB8C72" w14:textId="48CDA0BF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  <w:r w:rsidRPr="00A12FC2">
              <w:rPr>
                <w:rFonts w:ascii="Arial" w:hAnsi="Arial" w:cs="Arial"/>
              </w:rPr>
              <w:t>Idioma</w:t>
            </w:r>
          </w:p>
        </w:tc>
        <w:tc>
          <w:tcPr>
            <w:tcW w:w="2549" w:type="dxa"/>
          </w:tcPr>
          <w:p w14:paraId="714DA3A1" w14:textId="2D78A302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  <w:proofErr w:type="spellStart"/>
            <w:r w:rsidRPr="00A12FC2">
              <w:rPr>
                <w:rFonts w:ascii="Arial" w:hAnsi="Arial" w:cs="Arial"/>
              </w:rPr>
              <w:t>Calificación</w:t>
            </w:r>
            <w:proofErr w:type="spellEnd"/>
            <w:r w:rsidRPr="00A12FC2">
              <w:rPr>
                <w:rFonts w:ascii="Arial" w:hAnsi="Arial" w:cs="Arial"/>
              </w:rPr>
              <w:t xml:space="preserve"> </w:t>
            </w:r>
            <w:proofErr w:type="spellStart"/>
            <w:r w:rsidRPr="00A12FC2">
              <w:rPr>
                <w:rFonts w:ascii="Arial" w:hAnsi="Arial" w:cs="Arial"/>
              </w:rPr>
              <w:t>obtenida</w:t>
            </w:r>
            <w:proofErr w:type="spellEnd"/>
          </w:p>
        </w:tc>
      </w:tr>
      <w:tr w:rsidR="002C1B8C" w:rsidRPr="00A12FC2" w14:paraId="6DF24EC7" w14:textId="77777777" w:rsidTr="00C66548">
        <w:trPr>
          <w:trHeight w:val="721"/>
        </w:trPr>
        <w:tc>
          <w:tcPr>
            <w:tcW w:w="2549" w:type="dxa"/>
          </w:tcPr>
          <w:p w14:paraId="5D8AC03D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  <w:r w:rsidRPr="00A12FC2">
              <w:rPr>
                <w:rFonts w:ascii="Arial" w:hAnsi="Arial" w:cs="Arial"/>
              </w:rPr>
              <w:t xml:space="preserve">[Nombre de la </w:t>
            </w:r>
            <w:proofErr w:type="spellStart"/>
            <w:r w:rsidRPr="00A12FC2">
              <w:rPr>
                <w:rFonts w:ascii="Arial" w:hAnsi="Arial" w:cs="Arial"/>
              </w:rPr>
              <w:t>asignatura</w:t>
            </w:r>
            <w:proofErr w:type="spellEnd"/>
            <w:r w:rsidRPr="00A12FC2">
              <w:rPr>
                <w:rFonts w:ascii="Arial" w:hAnsi="Arial" w:cs="Arial"/>
              </w:rPr>
              <w:t>]</w:t>
            </w:r>
          </w:p>
        </w:tc>
        <w:tc>
          <w:tcPr>
            <w:tcW w:w="2549" w:type="dxa"/>
          </w:tcPr>
          <w:p w14:paraId="2EFDC2DF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  <w:r w:rsidRPr="00A12FC2">
              <w:rPr>
                <w:rFonts w:ascii="Arial" w:hAnsi="Arial" w:cs="Arial"/>
              </w:rPr>
              <w:t>[Nivel]</w:t>
            </w:r>
          </w:p>
        </w:tc>
        <w:tc>
          <w:tcPr>
            <w:tcW w:w="2549" w:type="dxa"/>
          </w:tcPr>
          <w:p w14:paraId="5ACDD511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52359DC4" w14:textId="13D7D9DE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  <w:r w:rsidRPr="00A12FC2">
              <w:rPr>
                <w:rFonts w:ascii="Arial" w:hAnsi="Arial" w:cs="Arial"/>
              </w:rPr>
              <w:t>[Nota]</w:t>
            </w:r>
          </w:p>
        </w:tc>
      </w:tr>
      <w:tr w:rsidR="002C1B8C" w:rsidRPr="00A12FC2" w14:paraId="217CB943" w14:textId="77777777" w:rsidTr="00C66548">
        <w:trPr>
          <w:trHeight w:val="721"/>
        </w:trPr>
        <w:tc>
          <w:tcPr>
            <w:tcW w:w="2549" w:type="dxa"/>
          </w:tcPr>
          <w:p w14:paraId="474A079D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7E12E6DA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362F2AB6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4A866926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</w:tr>
      <w:tr w:rsidR="002C1B8C" w:rsidRPr="00A12FC2" w14:paraId="7FC2B81D" w14:textId="77777777" w:rsidTr="00C66548">
        <w:trPr>
          <w:trHeight w:val="721"/>
        </w:trPr>
        <w:tc>
          <w:tcPr>
            <w:tcW w:w="2549" w:type="dxa"/>
          </w:tcPr>
          <w:p w14:paraId="6A9AB7FF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4C91AA32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0B3B23F9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76DFB8D5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</w:tr>
      <w:tr w:rsidR="002C1B8C" w:rsidRPr="00A12FC2" w14:paraId="044CA0A6" w14:textId="77777777" w:rsidTr="00C66548">
        <w:trPr>
          <w:trHeight w:val="721"/>
        </w:trPr>
        <w:tc>
          <w:tcPr>
            <w:tcW w:w="2549" w:type="dxa"/>
          </w:tcPr>
          <w:p w14:paraId="2A48DE18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487D07A0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7F9A54D8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5EB5ECDC" w14:textId="77777777" w:rsidR="002C1B8C" w:rsidRPr="00A12FC2" w:rsidRDefault="002C1B8C" w:rsidP="007D5EE1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C51BB0" w14:textId="54B74F1A" w:rsidR="00466479" w:rsidRPr="00A12FC2" w:rsidRDefault="00000000" w:rsidP="002C1B8C">
      <w:pPr>
        <w:rPr>
          <w:rFonts w:ascii="Arial" w:hAnsi="Arial" w:cs="Arial"/>
          <w:lang w:val="es-CO"/>
        </w:rPr>
      </w:pPr>
      <w:r w:rsidRPr="00A12FC2">
        <w:rPr>
          <w:rFonts w:ascii="Arial" w:hAnsi="Arial" w:cs="Arial"/>
          <w:lang w:val="es-CO"/>
        </w:rPr>
        <w:br/>
      </w:r>
      <w:r w:rsidRPr="00A12FC2">
        <w:rPr>
          <w:rFonts w:ascii="Arial" w:hAnsi="Arial" w:cs="Arial"/>
          <w:lang w:val="es-CO"/>
        </w:rPr>
        <w:br/>
        <w:t>Esta certificación se expide a solicitud del/la estudiante para los fines que estime convenientes</w:t>
      </w:r>
      <w:r w:rsidR="002C1B8C" w:rsidRPr="00A12FC2">
        <w:rPr>
          <w:rFonts w:ascii="Arial" w:hAnsi="Arial" w:cs="Arial"/>
          <w:lang w:val="es-CO"/>
        </w:rPr>
        <w:t xml:space="preserve"> del proceso de homologación de asignaturas.</w:t>
      </w:r>
      <w:r w:rsidRPr="00A12FC2">
        <w:rPr>
          <w:rFonts w:ascii="Arial" w:hAnsi="Arial" w:cs="Arial"/>
          <w:lang w:val="es-CO"/>
        </w:rPr>
        <w:br/>
      </w:r>
    </w:p>
    <w:p w14:paraId="3BC3D7ED" w14:textId="77777777" w:rsidR="00466479" w:rsidRPr="00A12FC2" w:rsidRDefault="00000000" w:rsidP="007D5EE1">
      <w:pPr>
        <w:jc w:val="both"/>
        <w:rPr>
          <w:rFonts w:ascii="Arial" w:hAnsi="Arial" w:cs="Arial"/>
          <w:lang w:val="es-CO"/>
        </w:rPr>
      </w:pPr>
      <w:r w:rsidRPr="00A12FC2">
        <w:rPr>
          <w:rFonts w:ascii="Arial" w:hAnsi="Arial" w:cs="Arial"/>
          <w:lang w:val="es-CO"/>
        </w:rPr>
        <w:t>Atentamente,</w:t>
      </w:r>
      <w:r w:rsidRPr="00A12FC2">
        <w:rPr>
          <w:rFonts w:ascii="Arial" w:hAnsi="Arial" w:cs="Arial"/>
          <w:lang w:val="es-CO"/>
        </w:rPr>
        <w:br/>
      </w:r>
    </w:p>
    <w:p w14:paraId="633F6049" w14:textId="77777777" w:rsidR="00466479" w:rsidRPr="00A12FC2" w:rsidRDefault="00000000" w:rsidP="007D5EE1">
      <w:pPr>
        <w:jc w:val="both"/>
        <w:rPr>
          <w:rFonts w:ascii="Arial" w:hAnsi="Arial" w:cs="Arial"/>
          <w:lang w:val="es-CO"/>
        </w:rPr>
      </w:pPr>
      <w:r w:rsidRPr="00A12FC2">
        <w:rPr>
          <w:rFonts w:ascii="Arial" w:hAnsi="Arial" w:cs="Arial"/>
          <w:lang w:val="es-CO"/>
        </w:rPr>
        <w:t>[Nombre del Rector(a) o Coordinador Académico]</w:t>
      </w:r>
    </w:p>
    <w:p w14:paraId="115DAB69" w14:textId="77777777" w:rsidR="00466479" w:rsidRPr="00A12FC2" w:rsidRDefault="00000000" w:rsidP="007D5EE1">
      <w:pPr>
        <w:jc w:val="both"/>
        <w:rPr>
          <w:rFonts w:ascii="Arial" w:hAnsi="Arial" w:cs="Arial"/>
        </w:rPr>
      </w:pPr>
      <w:r w:rsidRPr="00A12FC2">
        <w:rPr>
          <w:rFonts w:ascii="Arial" w:hAnsi="Arial" w:cs="Arial"/>
        </w:rPr>
        <w:t>[Cargo]</w:t>
      </w:r>
    </w:p>
    <w:p w14:paraId="51859B48" w14:textId="77777777" w:rsidR="00466479" w:rsidRPr="00A12FC2" w:rsidRDefault="00000000" w:rsidP="007D5EE1">
      <w:pPr>
        <w:jc w:val="both"/>
        <w:rPr>
          <w:rFonts w:ascii="Arial" w:hAnsi="Arial" w:cs="Arial"/>
        </w:rPr>
      </w:pPr>
      <w:r w:rsidRPr="00A12FC2">
        <w:rPr>
          <w:rFonts w:ascii="Arial" w:hAnsi="Arial" w:cs="Arial"/>
        </w:rPr>
        <w:t>Firma</w:t>
      </w:r>
    </w:p>
    <w:p w14:paraId="0DA30595" w14:textId="77777777" w:rsidR="00466479" w:rsidRPr="00A12FC2" w:rsidRDefault="00000000" w:rsidP="007D5EE1">
      <w:pPr>
        <w:jc w:val="both"/>
        <w:rPr>
          <w:rFonts w:ascii="Arial" w:hAnsi="Arial" w:cs="Arial"/>
        </w:rPr>
      </w:pPr>
      <w:r w:rsidRPr="00A12FC2">
        <w:rPr>
          <w:rFonts w:ascii="Arial" w:hAnsi="Arial" w:cs="Arial"/>
        </w:rPr>
        <w:t>Sello institucional</w:t>
      </w:r>
    </w:p>
    <w:sectPr w:rsidR="00466479" w:rsidRPr="00A12FC2" w:rsidSect="007D5EE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9890325">
    <w:abstractNumId w:val="8"/>
  </w:num>
  <w:num w:numId="2" w16cid:durableId="1831213750">
    <w:abstractNumId w:val="6"/>
  </w:num>
  <w:num w:numId="3" w16cid:durableId="1625111531">
    <w:abstractNumId w:val="5"/>
  </w:num>
  <w:num w:numId="4" w16cid:durableId="185757101">
    <w:abstractNumId w:val="4"/>
  </w:num>
  <w:num w:numId="5" w16cid:durableId="691302553">
    <w:abstractNumId w:val="7"/>
  </w:num>
  <w:num w:numId="6" w16cid:durableId="1843275856">
    <w:abstractNumId w:val="3"/>
  </w:num>
  <w:num w:numId="7" w16cid:durableId="1414543017">
    <w:abstractNumId w:val="2"/>
  </w:num>
  <w:num w:numId="8" w16cid:durableId="1386904038">
    <w:abstractNumId w:val="1"/>
  </w:num>
  <w:num w:numId="9" w16cid:durableId="81456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23E9"/>
    <w:rsid w:val="0029639D"/>
    <w:rsid w:val="002C1B8C"/>
    <w:rsid w:val="00326F90"/>
    <w:rsid w:val="00466479"/>
    <w:rsid w:val="004E33CC"/>
    <w:rsid w:val="007D5EE1"/>
    <w:rsid w:val="00A12FC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1ED65"/>
  <w14:defaultImageDpi w14:val="300"/>
  <w15:docId w15:val="{040BA819-FF4F-4243-9569-4074A4F5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Heidy Vanessa Fawcett Pineda</cp:lastModifiedBy>
  <cp:revision>4</cp:revision>
  <dcterms:created xsi:type="dcterms:W3CDTF">2013-12-23T23:15:00Z</dcterms:created>
  <dcterms:modified xsi:type="dcterms:W3CDTF">2025-07-17T16:27:00Z</dcterms:modified>
  <cp:category/>
</cp:coreProperties>
</file>